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A8B9" w14:textId="77777777" w:rsidR="009C38DF" w:rsidRPr="00037E7F" w:rsidRDefault="00427346" w:rsidP="00037E7F">
      <w:pPr>
        <w:pStyle w:val="Tytu"/>
        <w:jc w:val="center"/>
        <w:rPr>
          <w:b/>
          <w:bCs/>
          <w:color w:val="auto"/>
          <w:sz w:val="44"/>
          <w:szCs w:val="44"/>
        </w:rPr>
      </w:pPr>
      <w:r w:rsidRPr="00037E7F">
        <w:rPr>
          <w:b/>
          <w:bCs/>
          <w:color w:val="auto"/>
          <w:sz w:val="44"/>
          <w:szCs w:val="44"/>
        </w:rPr>
        <w:t>FORMULARZ OFERTOWY</w:t>
      </w:r>
    </w:p>
    <w:p w14:paraId="63947D13" w14:textId="77777777" w:rsidR="009C38DF" w:rsidRPr="00037E7F" w:rsidRDefault="00427346">
      <w:pPr>
        <w:pStyle w:val="Nagwek1"/>
        <w:rPr>
          <w:color w:val="auto"/>
        </w:rPr>
      </w:pPr>
      <w:r w:rsidRPr="00037E7F">
        <w:rPr>
          <w:color w:val="auto"/>
        </w:rPr>
        <w:t>1. Dane Wykonawcy</w:t>
      </w:r>
    </w:p>
    <w:p w14:paraId="528F20C3" w14:textId="77777777" w:rsidR="009C38DF" w:rsidRPr="00037E7F" w:rsidRDefault="00427346">
      <w:r w:rsidRPr="00037E7F">
        <w:t>Nazwa / imię i nazwisko: ..............................................................</w:t>
      </w:r>
    </w:p>
    <w:p w14:paraId="57E8B108" w14:textId="77777777" w:rsidR="009C38DF" w:rsidRPr="00037E7F" w:rsidRDefault="00427346">
      <w:r w:rsidRPr="00037E7F">
        <w:t>Adres: ....................................................................................</w:t>
      </w:r>
    </w:p>
    <w:p w14:paraId="14DC51BB" w14:textId="77777777" w:rsidR="009C38DF" w:rsidRPr="00037E7F" w:rsidRDefault="00427346">
      <w:r w:rsidRPr="00037E7F">
        <w:t>NIP: ......................................................................................</w:t>
      </w:r>
    </w:p>
    <w:p w14:paraId="633833E5" w14:textId="77777777" w:rsidR="009C38DF" w:rsidRPr="00037E7F" w:rsidRDefault="00427346">
      <w:r w:rsidRPr="00037E7F">
        <w:t>Telefon: ................................................................................</w:t>
      </w:r>
    </w:p>
    <w:p w14:paraId="7E2BC489" w14:textId="77777777" w:rsidR="009C38DF" w:rsidRPr="00037E7F" w:rsidRDefault="00427346">
      <w:r w:rsidRPr="00037E7F">
        <w:t>E-mail: ..................................................................................</w:t>
      </w:r>
    </w:p>
    <w:p w14:paraId="701FAEA2" w14:textId="77777777" w:rsidR="009C38DF" w:rsidRPr="00037E7F" w:rsidRDefault="00427346">
      <w:pPr>
        <w:pStyle w:val="Nagwek1"/>
        <w:rPr>
          <w:color w:val="auto"/>
        </w:rPr>
      </w:pPr>
      <w:r w:rsidRPr="00037E7F">
        <w:rPr>
          <w:color w:val="auto"/>
        </w:rPr>
        <w:t>2. Przedmiot oferty</w:t>
      </w:r>
    </w:p>
    <w:p w14:paraId="0A7B683A" w14:textId="607FB1FB" w:rsidR="009C38DF" w:rsidRPr="00037E7F" w:rsidRDefault="00427346" w:rsidP="00037E7F">
      <w:pPr>
        <w:jc w:val="both"/>
      </w:pPr>
      <w:r w:rsidRPr="00037E7F">
        <w:t xml:space="preserve">Odpowiadając na zapytanie ofertowe na pełnienie </w:t>
      </w:r>
      <w:proofErr w:type="spellStart"/>
      <w:r w:rsidRPr="00037E7F">
        <w:t>funkcji</w:t>
      </w:r>
      <w:proofErr w:type="spellEnd"/>
      <w:r w:rsidRPr="00037E7F">
        <w:t xml:space="preserve"> </w:t>
      </w:r>
      <w:proofErr w:type="spellStart"/>
      <w:r w:rsidRPr="00037E7F">
        <w:t>nadzoru</w:t>
      </w:r>
      <w:proofErr w:type="spellEnd"/>
      <w:r w:rsidRPr="00037E7F">
        <w:t xml:space="preserve"> </w:t>
      </w:r>
      <w:proofErr w:type="spellStart"/>
      <w:r w:rsidRPr="00037E7F">
        <w:t>inwestorskiego</w:t>
      </w:r>
      <w:proofErr w:type="spellEnd"/>
      <w:r w:rsidRPr="00037E7F">
        <w:t xml:space="preserve"> </w:t>
      </w:r>
      <w:proofErr w:type="spellStart"/>
      <w:r w:rsidRPr="00037E7F">
        <w:t>dla</w:t>
      </w:r>
      <w:proofErr w:type="spellEnd"/>
      <w:r w:rsidR="00037E7F">
        <w:t> </w:t>
      </w:r>
      <w:proofErr w:type="spellStart"/>
      <w:r w:rsidRPr="00037E7F">
        <w:t>zadania</w:t>
      </w:r>
      <w:proofErr w:type="spellEnd"/>
      <w:r w:rsidRPr="00037E7F">
        <w:t xml:space="preserve"> </w:t>
      </w:r>
      <w:proofErr w:type="spellStart"/>
      <w:r w:rsidRPr="00037E7F">
        <w:t>pn</w:t>
      </w:r>
      <w:proofErr w:type="spellEnd"/>
      <w:r w:rsidRPr="00037E7F">
        <w:t>.:</w:t>
      </w:r>
      <w:r w:rsidR="00037E7F">
        <w:t xml:space="preserve"> </w:t>
      </w:r>
      <w:r w:rsidRPr="00037E7F">
        <w:rPr>
          <w:b/>
          <w:bCs/>
        </w:rPr>
        <w:t>„</w:t>
      </w:r>
      <w:proofErr w:type="spellStart"/>
      <w:r w:rsidRPr="00037E7F">
        <w:rPr>
          <w:b/>
          <w:bCs/>
        </w:rPr>
        <w:t>Budowa</w:t>
      </w:r>
      <w:proofErr w:type="spellEnd"/>
      <w:r w:rsidRPr="00037E7F">
        <w:rPr>
          <w:b/>
          <w:bCs/>
        </w:rPr>
        <w:t xml:space="preserve"> </w:t>
      </w:r>
      <w:proofErr w:type="spellStart"/>
      <w:r w:rsidRPr="00037E7F">
        <w:rPr>
          <w:b/>
          <w:bCs/>
        </w:rPr>
        <w:t>sieci</w:t>
      </w:r>
      <w:proofErr w:type="spellEnd"/>
      <w:r w:rsidRPr="00037E7F">
        <w:rPr>
          <w:b/>
          <w:bCs/>
        </w:rPr>
        <w:t xml:space="preserve"> </w:t>
      </w:r>
      <w:proofErr w:type="spellStart"/>
      <w:r w:rsidRPr="00037E7F">
        <w:rPr>
          <w:b/>
          <w:bCs/>
        </w:rPr>
        <w:t>wodociągowej</w:t>
      </w:r>
      <w:proofErr w:type="spellEnd"/>
      <w:r w:rsidRPr="00037E7F">
        <w:rPr>
          <w:b/>
          <w:bCs/>
        </w:rPr>
        <w:t xml:space="preserve"> </w:t>
      </w:r>
      <w:proofErr w:type="spellStart"/>
      <w:r w:rsidRPr="00037E7F">
        <w:rPr>
          <w:b/>
          <w:bCs/>
        </w:rPr>
        <w:t>magistralnej</w:t>
      </w:r>
      <w:proofErr w:type="spellEnd"/>
      <w:r w:rsidRPr="00037E7F">
        <w:rPr>
          <w:b/>
          <w:bCs/>
        </w:rPr>
        <w:t xml:space="preserve"> ze Strzelec Opolskich do </w:t>
      </w:r>
      <w:proofErr w:type="spellStart"/>
      <w:r w:rsidRPr="00037E7F">
        <w:rPr>
          <w:b/>
          <w:bCs/>
        </w:rPr>
        <w:t>Farskiej</w:t>
      </w:r>
      <w:proofErr w:type="spellEnd"/>
      <w:r w:rsidRPr="00037E7F">
        <w:rPr>
          <w:b/>
          <w:bCs/>
        </w:rPr>
        <w:t xml:space="preserve"> </w:t>
      </w:r>
      <w:proofErr w:type="spellStart"/>
      <w:r w:rsidRPr="00037E7F">
        <w:rPr>
          <w:b/>
          <w:bCs/>
        </w:rPr>
        <w:t>Kolonii</w:t>
      </w:r>
      <w:proofErr w:type="spellEnd"/>
      <w:r w:rsidRPr="00037E7F">
        <w:rPr>
          <w:b/>
          <w:bCs/>
        </w:rPr>
        <w:t>”,</w:t>
      </w:r>
      <w:r w:rsidR="00037E7F">
        <w:rPr>
          <w:b/>
          <w:bCs/>
        </w:rPr>
        <w:t xml:space="preserve"> </w:t>
      </w:r>
      <w:proofErr w:type="spellStart"/>
      <w:r w:rsidRPr="00037E7F">
        <w:t>składamy</w:t>
      </w:r>
      <w:proofErr w:type="spellEnd"/>
      <w:r w:rsidRPr="00037E7F">
        <w:t xml:space="preserve"> </w:t>
      </w:r>
      <w:proofErr w:type="spellStart"/>
      <w:r w:rsidRPr="00037E7F">
        <w:t>niniejszą</w:t>
      </w:r>
      <w:proofErr w:type="spellEnd"/>
      <w:r w:rsidRPr="00037E7F">
        <w:t xml:space="preserve"> </w:t>
      </w:r>
      <w:proofErr w:type="spellStart"/>
      <w:r w:rsidRPr="00037E7F">
        <w:t>ofertę</w:t>
      </w:r>
      <w:proofErr w:type="spellEnd"/>
      <w:r w:rsidRPr="00037E7F">
        <w:t>.</w:t>
      </w:r>
    </w:p>
    <w:p w14:paraId="3B5A37C9" w14:textId="77777777" w:rsidR="009C38DF" w:rsidRPr="00037E7F" w:rsidRDefault="00427346">
      <w:pPr>
        <w:pStyle w:val="Nagwek1"/>
        <w:rPr>
          <w:color w:val="auto"/>
        </w:rPr>
      </w:pPr>
      <w:r w:rsidRPr="00037E7F">
        <w:rPr>
          <w:color w:val="auto"/>
        </w:rPr>
        <w:t>3. Cena oferty</w:t>
      </w:r>
    </w:p>
    <w:p w14:paraId="0F1AF523" w14:textId="77777777" w:rsidR="009C38DF" w:rsidRPr="00037E7F" w:rsidRDefault="00427346">
      <w:r w:rsidRPr="00037E7F">
        <w:t>Cena netto: ............................................. zł</w:t>
      </w:r>
    </w:p>
    <w:p w14:paraId="183AEE66" w14:textId="77777777" w:rsidR="009C38DF" w:rsidRPr="00037E7F" w:rsidRDefault="00427346">
      <w:r w:rsidRPr="00037E7F">
        <w:t>VAT: ....................................................... zł</w:t>
      </w:r>
    </w:p>
    <w:p w14:paraId="27D878C0" w14:textId="77777777" w:rsidR="009C38DF" w:rsidRPr="00037E7F" w:rsidRDefault="00427346">
      <w:r w:rsidRPr="00037E7F">
        <w:t>Cena brutto: ........................................... zł</w:t>
      </w:r>
    </w:p>
    <w:p w14:paraId="369D3258" w14:textId="77777777" w:rsidR="009C38DF" w:rsidRPr="00037E7F" w:rsidRDefault="00427346">
      <w:r w:rsidRPr="00037E7F">
        <w:t>(słownie brutto: ................................................................................)</w:t>
      </w:r>
    </w:p>
    <w:p w14:paraId="47A13694" w14:textId="77777777" w:rsidR="009C38DF" w:rsidRPr="00037E7F" w:rsidRDefault="00427346">
      <w:pPr>
        <w:pStyle w:val="Nagwek1"/>
        <w:rPr>
          <w:color w:val="auto"/>
        </w:rPr>
      </w:pPr>
      <w:r w:rsidRPr="00037E7F">
        <w:rPr>
          <w:color w:val="auto"/>
        </w:rPr>
        <w:t>4. Zespół nadzoru inwestorskiego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37E7F" w:rsidRPr="00037E7F" w14:paraId="4D340D2D" w14:textId="77777777" w:rsidTr="00037E7F">
        <w:tc>
          <w:tcPr>
            <w:tcW w:w="1728" w:type="dxa"/>
          </w:tcPr>
          <w:p w14:paraId="0EB7B917" w14:textId="77777777" w:rsidR="009C38DF" w:rsidRPr="00037E7F" w:rsidRDefault="00427346">
            <w:r w:rsidRPr="00037E7F">
              <w:t>Lp.</w:t>
            </w:r>
          </w:p>
        </w:tc>
        <w:tc>
          <w:tcPr>
            <w:tcW w:w="1728" w:type="dxa"/>
          </w:tcPr>
          <w:p w14:paraId="39445B5B" w14:textId="77777777" w:rsidR="009C38DF" w:rsidRPr="00037E7F" w:rsidRDefault="00427346">
            <w:r w:rsidRPr="00037E7F">
              <w:t>Imię i nazwisko</w:t>
            </w:r>
          </w:p>
        </w:tc>
        <w:tc>
          <w:tcPr>
            <w:tcW w:w="1728" w:type="dxa"/>
          </w:tcPr>
          <w:p w14:paraId="0E718E26" w14:textId="77777777" w:rsidR="009C38DF" w:rsidRPr="00037E7F" w:rsidRDefault="00427346">
            <w:r w:rsidRPr="00037E7F">
              <w:t>Funkcja</w:t>
            </w:r>
          </w:p>
        </w:tc>
        <w:tc>
          <w:tcPr>
            <w:tcW w:w="1728" w:type="dxa"/>
          </w:tcPr>
          <w:p w14:paraId="35670459" w14:textId="77777777" w:rsidR="009C38DF" w:rsidRPr="00037E7F" w:rsidRDefault="00427346">
            <w:r w:rsidRPr="00037E7F">
              <w:t>Uprawnienia</w:t>
            </w:r>
          </w:p>
        </w:tc>
        <w:tc>
          <w:tcPr>
            <w:tcW w:w="1728" w:type="dxa"/>
          </w:tcPr>
          <w:p w14:paraId="4C1E9B2E" w14:textId="77777777" w:rsidR="009C38DF" w:rsidRPr="00037E7F" w:rsidRDefault="00427346">
            <w:r w:rsidRPr="00037E7F">
              <w:t>Doświadczenie</w:t>
            </w:r>
          </w:p>
        </w:tc>
      </w:tr>
      <w:tr w:rsidR="00037E7F" w:rsidRPr="00037E7F" w14:paraId="7FC42A3D" w14:textId="77777777" w:rsidTr="00037E7F">
        <w:tc>
          <w:tcPr>
            <w:tcW w:w="1728" w:type="dxa"/>
          </w:tcPr>
          <w:p w14:paraId="60EA4C8A" w14:textId="77777777" w:rsidR="009C38DF" w:rsidRPr="00037E7F" w:rsidRDefault="009C38DF"/>
        </w:tc>
        <w:tc>
          <w:tcPr>
            <w:tcW w:w="1728" w:type="dxa"/>
          </w:tcPr>
          <w:p w14:paraId="17873821" w14:textId="77777777" w:rsidR="009C38DF" w:rsidRPr="00037E7F" w:rsidRDefault="009C38DF"/>
        </w:tc>
        <w:tc>
          <w:tcPr>
            <w:tcW w:w="1728" w:type="dxa"/>
          </w:tcPr>
          <w:p w14:paraId="39811657" w14:textId="77777777" w:rsidR="009C38DF" w:rsidRPr="00037E7F" w:rsidRDefault="009C38DF"/>
        </w:tc>
        <w:tc>
          <w:tcPr>
            <w:tcW w:w="1728" w:type="dxa"/>
          </w:tcPr>
          <w:p w14:paraId="2842E4F8" w14:textId="77777777" w:rsidR="009C38DF" w:rsidRPr="00037E7F" w:rsidRDefault="009C38DF"/>
        </w:tc>
        <w:tc>
          <w:tcPr>
            <w:tcW w:w="1728" w:type="dxa"/>
          </w:tcPr>
          <w:p w14:paraId="2956BE02" w14:textId="77777777" w:rsidR="009C38DF" w:rsidRPr="00037E7F" w:rsidRDefault="009C38DF"/>
        </w:tc>
      </w:tr>
      <w:tr w:rsidR="00037E7F" w:rsidRPr="00037E7F" w14:paraId="5CA3C4FC" w14:textId="77777777" w:rsidTr="00037E7F">
        <w:tc>
          <w:tcPr>
            <w:tcW w:w="1728" w:type="dxa"/>
          </w:tcPr>
          <w:p w14:paraId="23956C5C" w14:textId="77777777" w:rsidR="009C38DF" w:rsidRPr="00037E7F" w:rsidRDefault="009C38DF"/>
        </w:tc>
        <w:tc>
          <w:tcPr>
            <w:tcW w:w="1728" w:type="dxa"/>
          </w:tcPr>
          <w:p w14:paraId="366AC530" w14:textId="77777777" w:rsidR="009C38DF" w:rsidRPr="00037E7F" w:rsidRDefault="009C38DF"/>
        </w:tc>
        <w:tc>
          <w:tcPr>
            <w:tcW w:w="1728" w:type="dxa"/>
          </w:tcPr>
          <w:p w14:paraId="391B8C05" w14:textId="77777777" w:rsidR="009C38DF" w:rsidRPr="00037E7F" w:rsidRDefault="009C38DF"/>
        </w:tc>
        <w:tc>
          <w:tcPr>
            <w:tcW w:w="1728" w:type="dxa"/>
          </w:tcPr>
          <w:p w14:paraId="70D75D87" w14:textId="77777777" w:rsidR="009C38DF" w:rsidRPr="00037E7F" w:rsidRDefault="009C38DF"/>
        </w:tc>
        <w:tc>
          <w:tcPr>
            <w:tcW w:w="1728" w:type="dxa"/>
          </w:tcPr>
          <w:p w14:paraId="112BE959" w14:textId="77777777" w:rsidR="009C38DF" w:rsidRPr="00037E7F" w:rsidRDefault="009C38DF"/>
        </w:tc>
      </w:tr>
    </w:tbl>
    <w:p w14:paraId="4EF51671" w14:textId="77777777" w:rsidR="009C38DF" w:rsidRPr="00037E7F" w:rsidRDefault="00427346">
      <w:pPr>
        <w:pStyle w:val="Nagwek1"/>
        <w:rPr>
          <w:color w:val="auto"/>
        </w:rPr>
      </w:pPr>
      <w:r w:rsidRPr="00037E7F">
        <w:rPr>
          <w:color w:val="auto"/>
        </w:rPr>
        <w:t>5. Oświadczenia Wykonawcy</w:t>
      </w:r>
    </w:p>
    <w:p w14:paraId="2B6AC46B" w14:textId="77777777" w:rsidR="009C38DF" w:rsidRPr="00037E7F" w:rsidRDefault="00427346">
      <w:r w:rsidRPr="00037E7F">
        <w:t>- zapoznałem/am się z dokumentacją i nie wnoszę zastrzeżeń,</w:t>
      </w:r>
    </w:p>
    <w:p w14:paraId="39FE0EC5" w14:textId="77777777" w:rsidR="009C38DF" w:rsidRPr="00037E7F" w:rsidRDefault="00427346">
      <w:r w:rsidRPr="00037E7F">
        <w:t>- posiadam wymagane uprawnienia i doświadczenie,</w:t>
      </w:r>
    </w:p>
    <w:p w14:paraId="6289637F" w14:textId="77777777" w:rsidR="009C38DF" w:rsidRPr="00037E7F" w:rsidRDefault="00427346">
      <w:r w:rsidRPr="00037E7F">
        <w:t>- cena obejmuje wszystkie koszty realizacji zamówienia,</w:t>
      </w:r>
    </w:p>
    <w:p w14:paraId="4BBAE75D" w14:textId="77777777" w:rsidR="009C38DF" w:rsidRPr="00037E7F" w:rsidRDefault="00427346">
      <w:r w:rsidRPr="00037E7F">
        <w:t>- zobowiązuję się do realizacji zamówienia zgodnie z wymaganiami.</w:t>
      </w:r>
    </w:p>
    <w:p w14:paraId="5C4AA7A9" w14:textId="77777777" w:rsidR="009C38DF" w:rsidRPr="00037E7F" w:rsidRDefault="00427346">
      <w:pPr>
        <w:pStyle w:val="Nagwek1"/>
        <w:rPr>
          <w:color w:val="auto"/>
        </w:rPr>
      </w:pPr>
      <w:r w:rsidRPr="00037E7F">
        <w:rPr>
          <w:color w:val="auto"/>
        </w:rPr>
        <w:lastRenderedPageBreak/>
        <w:t>6. Termin realizacji</w:t>
      </w:r>
    </w:p>
    <w:p w14:paraId="370EE62C" w14:textId="77777777" w:rsidR="009C38DF" w:rsidRPr="00037E7F" w:rsidRDefault="00427346">
      <w:r w:rsidRPr="00037E7F">
        <w:t>Od podpisania umowy do zakończenia robót oraz w okresie gwarancji.</w:t>
      </w:r>
    </w:p>
    <w:p w14:paraId="51A0EF6A" w14:textId="77777777" w:rsidR="009C38DF" w:rsidRPr="00037E7F" w:rsidRDefault="00427346">
      <w:pPr>
        <w:pStyle w:val="Nagwek1"/>
        <w:rPr>
          <w:color w:val="auto"/>
        </w:rPr>
      </w:pPr>
      <w:r w:rsidRPr="00037E7F">
        <w:rPr>
          <w:color w:val="auto"/>
        </w:rPr>
        <w:t>7. Podpis</w:t>
      </w:r>
    </w:p>
    <w:p w14:paraId="260D8FA6" w14:textId="77777777" w:rsidR="009C38DF" w:rsidRPr="00037E7F" w:rsidRDefault="00427346">
      <w:r w:rsidRPr="00037E7F">
        <w:t>......................................................</w:t>
      </w:r>
    </w:p>
    <w:p w14:paraId="714C9A7C" w14:textId="77777777" w:rsidR="009C38DF" w:rsidRPr="00037E7F" w:rsidRDefault="00427346">
      <w:r w:rsidRPr="00037E7F">
        <w:t>(miejscowość, data)</w:t>
      </w:r>
    </w:p>
    <w:p w14:paraId="22CF7651" w14:textId="77777777" w:rsidR="009C38DF" w:rsidRPr="00037E7F" w:rsidRDefault="00427346">
      <w:r w:rsidRPr="00037E7F">
        <w:t>......................................................</w:t>
      </w:r>
    </w:p>
    <w:p w14:paraId="0BFAD13A" w14:textId="77777777" w:rsidR="009C38DF" w:rsidRPr="00037E7F" w:rsidRDefault="00427346">
      <w:r w:rsidRPr="00037E7F">
        <w:t>(podpis)</w:t>
      </w:r>
    </w:p>
    <w:sectPr w:rsidR="009C38DF" w:rsidRPr="00037E7F" w:rsidSect="00037E7F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5744465">
    <w:abstractNumId w:val="8"/>
  </w:num>
  <w:num w:numId="2" w16cid:durableId="1623921157">
    <w:abstractNumId w:val="6"/>
  </w:num>
  <w:num w:numId="3" w16cid:durableId="1228809152">
    <w:abstractNumId w:val="5"/>
  </w:num>
  <w:num w:numId="4" w16cid:durableId="210383779">
    <w:abstractNumId w:val="4"/>
  </w:num>
  <w:num w:numId="5" w16cid:durableId="591672092">
    <w:abstractNumId w:val="7"/>
  </w:num>
  <w:num w:numId="6" w16cid:durableId="2081249516">
    <w:abstractNumId w:val="3"/>
  </w:num>
  <w:num w:numId="7" w16cid:durableId="2030327726">
    <w:abstractNumId w:val="2"/>
  </w:num>
  <w:num w:numId="8" w16cid:durableId="1484352246">
    <w:abstractNumId w:val="1"/>
  </w:num>
  <w:num w:numId="9" w16cid:durableId="102452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E7F"/>
    <w:rsid w:val="0006063C"/>
    <w:rsid w:val="0015074B"/>
    <w:rsid w:val="0029639D"/>
    <w:rsid w:val="00326F90"/>
    <w:rsid w:val="00427346"/>
    <w:rsid w:val="00681BE0"/>
    <w:rsid w:val="009C38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8F1C5"/>
  <w14:defaultImageDpi w14:val="300"/>
  <w15:docId w15:val="{0C290594-8AB3-416A-B0CB-867CD10A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Kamińska</cp:lastModifiedBy>
  <cp:revision>2</cp:revision>
  <cp:lastPrinted>2026-04-20T12:13:00Z</cp:lastPrinted>
  <dcterms:created xsi:type="dcterms:W3CDTF">2013-12-23T23:15:00Z</dcterms:created>
  <dcterms:modified xsi:type="dcterms:W3CDTF">2026-04-20T12:32:00Z</dcterms:modified>
  <cp:category/>
</cp:coreProperties>
</file>